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书名：校园英语对答如流</w:t>
      </w:r>
    </w:p>
    <w:p>
      <w:r>
        <w:t>作者：浩翰，李红梅主编；陈景凯绘图</w:t>
      </w:r>
    </w:p>
    <w:p>
      <w:r>
        <w:t>出版社：北京：机械工业出版社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校园英语对答如流 评论地址：https://www.jiaokey.com/book/detail/10926485.html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