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书名：重访俄罗斯音乐故乡  俄罗斯名歌100首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重访俄罗斯音乐故乡  俄罗斯名歌100首 评论地址：https://www.jiaokey.com/book/detail/10926654.html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