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书名：与祖国风雨同舟  当代中国留学人员创业简史</w:t>
      </w:r>
    </w:p>
    <w:p>
      <w:r>
        <w:t>作者：李传松，许宝发编著</w:t>
      </w:r>
    </w:p>
    <w:p>
      <w:r>
        <w:t>出版社：</w:t>
      </w:r>
    </w:p>
    <w:p>
      <w:r>
        <w:t>出版日期：2001</w:t>
      </w:r>
    </w:p>
    <w:p>
      <w:r>
        <w:t>总页数：626</w:t>
      </w:r>
    </w:p>
    <w:p>
      <w:r>
        <w:t>更多请访问教客网: www.jiaokey.com</w:t>
      </w:r>
    </w:p>
    <w:p>
      <w:r>
        <w:t>与祖国风雨同舟  当代中国留学人员创业简史 评论地址：https://www.jiaokey.com/book/detail/10926890.html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