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书名：工会工作写作指南  第XW卷</w:t>
      </w:r>
    </w:p>
    <w:p>
      <w:r>
        <w:t>作者：戴文宪</w:t>
      </w:r>
    </w:p>
    <w:p>
      <w:r>
        <w:t>出版社：北京：新华出版社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工会工作写作指南  第XW卷 评论地址：https://www.jiaokey.com/book/detail/10926968.html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