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书名：中国古代诗人的仕隐情结</w:t>
      </w:r>
    </w:p>
    <w:p>
      <w:r>
        <w:t>作者：木斋等著</w:t>
      </w:r>
    </w:p>
    <w:p>
      <w:r>
        <w:t>出版社：北京:京华出版社,2001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中国古代诗人的仕隐情结 评论地址：https://www.jiaokey.com/book/detail/10926973.html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