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书名：打造优质企业 Perfect管理定律</w:t>
      </w:r>
    </w:p>
    <w:p>
      <w:r>
        <w:t>作者:日本名古屋QS研究会编著；向秋译</w:t>
      </w:r>
    </w:p>
    <w:p>
      <w:r>
        <w:t>出版社:成都：西南交通大学出版社</w:t>
      </w:r>
    </w:p>
    <w:p>
      <w:r>
        <w:t>出版日期：2000</w:t>
      </w:r>
    </w:p>
    <w:p>
      <w:r>
        <w:t>总页数：152</w:t>
      </w:r>
    </w:p>
    <w:p>
      <w:r>
        <w:t>更多请访问教客网:www.jiaokey.com</w:t>
      </w:r>
    </w:p>
    <w:p>
      <w:r>
        <w:t>打造优质企业 Perfect管理定律评论地址：https://www.jiaokey.com/book/detail/10927121.html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