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书名：返璞归真  滋兰树蕙  特级教师曾容数学教学探幽</w:t>
      </w:r>
    </w:p>
    <w:p>
      <w:r>
        <w:t>作者：杨之，汪杰良著</w:t>
      </w:r>
    </w:p>
    <w:p>
      <w:r>
        <w:t>出版社：上海：华东理工大学出版社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返璞归真  滋兰树蕙  特级教师曾容数学教学探幽 评论地址：https://www.jiaokey.com/book/detail/10927387.html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