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书名：成为百万富翁的八个步骤</w:t>
      </w:r>
    </w:p>
    <w:p>
      <w:r>
        <w:t>作者：（美）查里斯·B.卡尔森（Charles B.Carlson）著；李矿，杨志凯译</w:t>
      </w:r>
    </w:p>
    <w:p>
      <w:r>
        <w:t>出版社：北京：新华出版社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成为百万富翁的八个步骤 评论地址：https://www.jiaokey.com/book/detail/10927539.html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