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书名：全国公共英语等级考试第二级强化训练</w:t>
      </w:r>
    </w:p>
    <w:p>
      <w:r>
        <w:t>作者：董惠江主编；石晓岚，尤丽丽编著</w:t>
      </w:r>
    </w:p>
    <w:p>
      <w:r>
        <w:t>出版社：北京：北京语言文化大学出版社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全国公共英语等级考试第二级强化训练 评论地址：https://www.jiaokey.com/book/detail/10927614.html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