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书名：观察与思考 MBA人力资源管理课程学期论文精选</w:t>
      </w:r>
    </w:p>
    <w:p>
      <w:r>
        <w:t>作者：严诚忠，陶铁胜主编</w:t>
      </w:r>
    </w:p>
    <w:p>
      <w:r>
        <w:t>出版社：上海：华东理工大学出版社</w:t>
      </w:r>
    </w:p>
    <w:p>
      <w:r>
        <w:t>出版日期：2000</w:t>
      </w:r>
    </w:p>
    <w:p>
      <w:r>
        <w:t>总页数：197</w:t>
      </w:r>
    </w:p>
    <w:p>
      <w:r>
        <w:t>更多请访问教客网: www.jiaokey.com</w:t>
      </w:r>
    </w:p>
    <w:p>
      <w:r>
        <w:t>观察与思考 MBA人力资源管理课程学期论文精选 评论地址：https://www.jiaokey.com/book/detail/10927902.html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