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书名：全国公共英语等级考试指南  第一级</w:t>
      </w:r>
    </w:p>
    <w:p>
      <w:r>
        <w:t>作者：张海青，廖海青主编；辛枝，束永珍编著</w:t>
      </w:r>
    </w:p>
    <w:p>
      <w:r>
        <w:t>出版社：广州：广东人民出版社</w:t>
      </w:r>
    </w:p>
    <w:p>
      <w:r>
        <w:t>出版日期：2000</w:t>
      </w:r>
    </w:p>
    <w:p>
      <w:r>
        <w:t>总页数：112</w:t>
      </w:r>
    </w:p>
    <w:p>
      <w:r>
        <w:t>更多请访问教客网: www.jiaokey.com</w:t>
      </w:r>
    </w:p>
    <w:p>
      <w:r>
        <w:t>全国公共英语等级考试指南  第一级 评论地址：https://www.jiaokey.com/book/detail/10928277.html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