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书名：大学英语成功策略  听说</w:t>
      </w:r>
    </w:p>
    <w:p>
      <w:r>
        <w:t>作者：顾大僖主编；袁玲玲，徐宝莲编著</w:t>
      </w:r>
    </w:p>
    <w:p>
      <w:r>
        <w:t>出版社：上海：上海教育出版社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大学英语成功策略  听说 评论地址：https://www.jiaokey.com/book/detail/10928328.html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