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  构筑企业竞争优势</w:t>
      </w:r>
    </w:p>
    <w:p>
      <w:r>
        <w:t>作者：（美）R.格罗思（R.Groth）著 侯迪，宋擒豹译</w:t>
      </w:r>
    </w:p>
    <w:p>
      <w:r>
        <w:t>出版社：西安：西安交通大学出版社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数据挖掘  构筑企业竞争优势 评论地址：https://www.jiaokey.com/book/detail/10928542.html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