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书名：有限元超收敛构造理论</w:t>
      </w:r>
    </w:p>
    <w:p>
      <w:r>
        <w:t>作者：陈传淼著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总页数：464</w:t>
      </w:r>
    </w:p>
    <w:p>
      <w:r>
        <w:t>更多请访问教客网: www.jiaokey.com</w:t>
      </w:r>
    </w:p>
    <w:p>
      <w:r>
        <w:t>有限元超收敛构造理论 评论地址：https://www.jiaokey.com/book/detail/10930945.html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