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书名：2000版ISO 9000族标准培训教材 理解与实施要点</w:t>
      </w:r>
    </w:p>
    <w:p>
      <w:r>
        <w:t>作者：李宇杰，毛雕翔编</w:t>
      </w:r>
    </w:p>
    <w:p>
      <w:r>
        <w:t>出版社：北京：中国计量出版社</w:t>
      </w:r>
    </w:p>
    <w:p>
      <w:r>
        <w:t>出版日期：2001.12</w:t>
      </w:r>
    </w:p>
    <w:p>
      <w:r>
        <w:t>总页数：189</w:t>
      </w:r>
    </w:p>
    <w:p>
      <w:r>
        <w:t>更多请访问教客网: www.jiaokey.com</w:t>
      </w:r>
    </w:p>
    <w:p>
      <w:r>
        <w:t>2000版ISO 9000族标准培训教材 理解与实施要点 评论地址：https://www.jiaokey.com/book/detail/10931158.html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