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MSP430系列FLASH型超低功耗16位单片机</w:t>
      </w:r>
    </w:p>
    <w:p>
      <w:r>
        <w:rPr>
          <w:rFonts w:ascii="宋体" w:hAnsi="宋体" w:eastAsia="宋体"/>
          <w:sz w:val="24"/>
        </w:rPr>
        <w:t>胡大可编著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MSP430系列FLASH型超低功耗16位单片机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本书出售、求购地址：https://www.jiaokey.com/book/detail/10931237.html</w:t>
      </w:r>
    </w:p>
    <w:p>
      <w:r>
        <w:t>更多相关图书推荐：https://www.jiaokey.com</w:t>
      </w:r>
    </w:p>
    <w:p>
      <w:r>
        <w:t>胡大可编著 其他作品：https://www.jiaokey.com/tag/胡大可编著.html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关键词搜索：https://www.jiaokey.com/tag/MSP430系列FLASH型超低功耗16位单片机.html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