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书名：证券技术指标精解</w:t>
      </w:r>
    </w:p>
    <w:p>
      <w:r>
        <w:t>作者：曹雪峰著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证券技术指标精解 评论地址：https://www.jiaokey.com/book/detail/10931493.html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