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公司的金矿-共享式服务</w:t>
      </w:r>
    </w:p>
    <w:p>
      <w:r>
        <w:rPr>
          <w:rFonts w:ascii="宋体" w:hAnsi="宋体" w:eastAsia="宋体"/>
          <w:sz w:val="24"/>
        </w:rPr>
        <w:t>（英）Barbara Quinn等著；郭蓓译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公司的金矿-共享式服务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（英）Barbara Quinn等著；郭蓓译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本书出售、求购地址：https://www.jiaokey.com/book/detail/10931908.html</w:t>
      </w:r>
    </w:p>
    <w:p>
      <w:r>
        <w:t>更多相关图书推荐：https://www.jiaokey.com</w:t>
      </w:r>
    </w:p>
    <w:p>
      <w:r>
        <w:t>（英）Barbara Quinn等著；郭蓓译 其他作品：https://www.jiaokey.com/tag/（英）Barbara Quinn等著；郭蓓译.html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关键词搜索：https://www.jiaokey.com/tag/公司的金矿-共享式服务.html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