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秘密岁月 ：戴安娜私人医生回忆录</w:t>
      </w:r>
    </w:p>
    <w:p>
      <w:r>
        <w:rPr>
          <w:rFonts w:ascii="宋体" w:hAnsi="宋体" w:eastAsia="宋体"/>
          <w:sz w:val="24"/>
        </w:rPr>
        <w:t>（英）西蒙·西芒斯著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秘密岁月 ：戴安娜私人医生回忆录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（英）西蒙·西芒斯著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本书出售、求购地址：https://www.jiaokey.com/book/detail/10932165.html</w:t>
      </w:r>
    </w:p>
    <w:p>
      <w:r>
        <w:t>更多相关图书推荐：https://www.jiaokey.com</w:t>
      </w:r>
    </w:p>
    <w:p>
      <w:r>
        <w:t>（英）西蒙·西芒斯著 其他作品：https://www.jiaokey.com/tag/（英）西蒙·西芒斯著.html</w:t>
      </w:r>
    </w:p>
    <w:p>
      <w:r>
        <w:t>关键词搜索：https://www.jiaokey.com/tag/秘密岁月 ：戴安娜私人医生回忆录.html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