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作者：韩玉珍编著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国际金融 评论地址：https://www.jiaokey.com/book/detail/10932399.html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