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现代免疫学  免疫的细胞和分子基础</w:t>
      </w:r>
    </w:p>
    <w:p>
      <w:r>
        <w:rPr>
          <w:rFonts w:ascii="宋体" w:hAnsi="宋体" w:eastAsia="宋体"/>
          <w:sz w:val="24"/>
        </w:rPr>
        <w:t>刘建欣，郑昌学编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现代免疫学  免疫的细胞和分子基础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刘建欣，郑昌学编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本书出售、求购地址：https://www.jiaokey.com/book/detail/10933469.html</w:t>
      </w:r>
    </w:p>
    <w:p>
      <w:r>
        <w:t>更多相关图书推荐：https://www.jiaokey.com</w:t>
      </w:r>
    </w:p>
    <w:p>
      <w:r>
        <w:t>刘建欣，郑昌学编 其他作品：https://www.jiaokey.com/tag/刘建欣，郑昌学编.html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关键词搜索：https://www.jiaokey.com/tag/现代免疫学  免疫的细胞和分子基础.html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