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书名：现代企业领导学</w:t>
      </w:r>
    </w:p>
    <w:p>
      <w:r>
        <w:t>作者：盛亚，胡永铨主编</w:t>
      </w:r>
    </w:p>
    <w:p>
      <w:r>
        <w:t>出版社：北京：高等教育出版社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现代企业领导学 评论地址：https://www.jiaokey.com/book/detail/10933628.html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