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化工过程开发概要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化工过程开发概要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本书出售、求购地址：https://www.jiaokey.com/book/detail/10933740.html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关键词搜索：https://www.jiaokey.com/tag/化工过程开发概要.html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