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MPA必修核心课程 ：公共部门机关管理</w:t>
      </w:r>
    </w:p>
    <w:p>
      <w:r>
        <w:rPr>
          <w:rFonts w:ascii="宋体" w:hAnsi="宋体" w:eastAsia="宋体"/>
          <w:sz w:val="24"/>
        </w:rPr>
        <w:t>段甲强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MPA必修核心课程 ：公共部门机关管理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段甲强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本书出售、求购地址：https://www.jiaokey.com/book/detail/10933859.html</w:t>
      </w:r>
    </w:p>
    <w:p>
      <w:r>
        <w:t>更多相关图书推荐：https://www.jiaokey.com</w:t>
      </w:r>
    </w:p>
    <w:p>
      <w:r>
        <w:t>段甲强 其他作品：https://www.jiaokey.com/tag/段甲强.html</w:t>
      </w:r>
    </w:p>
    <w:p>
      <w:r>
        <w:t>关键词搜索：https://www.jiaokey.com/tag/MPA必修核心课程 ：公共部门机关管理.html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