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书名：新编大学英语同步辅导  4</w:t>
      </w:r>
    </w:p>
    <w:p>
      <w:r>
        <w:t>作者：大学英语考试命题研究中心主编</w:t>
      </w:r>
    </w:p>
    <w:p>
      <w:r>
        <w:t>出版社：天津：天津大学出版社</w:t>
      </w:r>
    </w:p>
    <w:p>
      <w:r>
        <w:t>出版日期：2002.04</w:t>
      </w:r>
    </w:p>
    <w:p>
      <w:r>
        <w:t>总页数：454</w:t>
      </w:r>
    </w:p>
    <w:p>
      <w:r>
        <w:t>更多请访问教客网: www.jiaokey.com</w:t>
      </w:r>
    </w:p>
    <w:p>
      <w:r>
        <w:t>新编大学英语同步辅导  4 评论地址：https://www.jiaokey.com/book/detail/10934039.html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