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书名：英语词汇相似记忆法  从1000到20000</w:t>
      </w:r>
    </w:p>
    <w:p>
      <w:r>
        <w:t>作者：张宇绰著</w:t>
      </w:r>
    </w:p>
    <w:p>
      <w:r>
        <w:t>出版社：青岛：青岛海洋大学出版社</w:t>
      </w:r>
    </w:p>
    <w:p>
      <w:r>
        <w:t>出版日期：2002.03</w:t>
      </w:r>
    </w:p>
    <w:p>
      <w:r>
        <w:t>总页数：236</w:t>
      </w:r>
    </w:p>
    <w:p>
      <w:r>
        <w:t>更多请访问教客网: www.jiaokey.com</w:t>
      </w:r>
    </w:p>
    <w:p>
      <w:r>
        <w:t>英语词汇相似记忆法  从1000到20000 评论地址：https://www.jiaokey.com/book/detail/10934294.html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