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书名：电算化会计理论与实务</w:t>
      </w:r>
    </w:p>
    <w:p>
      <w:r>
        <w:t>作者：崔国玲主编</w:t>
      </w:r>
    </w:p>
    <w:p>
      <w:r>
        <w:t>出版社：沈阳：东北大学出版社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电算化会计理论与实务 评论地址：https://www.jiaokey.com/book/detail/10936332.html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