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书名：国际金融组织贷款转贷会计制度讲解</w:t>
      </w:r>
    </w:p>
    <w:p>
      <w:r>
        <w:t>作者：芮跃华，王海燕主编</w:t>
      </w:r>
    </w:p>
    <w:p>
      <w:r>
        <w:t>出版社：北京:中国财政经济出版社,2000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国际金融组织贷款转贷会计制度讲解 评论地址：https://www.jiaokey.com/book/detail/10936941.html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