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英语书信写作语言与技巧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英语书信写作语言与技巧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本书出售、求购地址：https://www.jiaokey.com/book/detail/10936992.html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关键词搜索：https://www.jiaokey.com/tag/英语书信写作语言与技巧.html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