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书名：女装结构设计与应用</w:t>
      </w:r>
    </w:p>
    <w:p>
      <w:r>
        <w:t>作者：余国兴著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女装结构设计与应用 评论地址：https://www.jiaokey.com/book/detail/10937126.html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