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书名：Speak Easy轻松说英语</w:t>
      </w:r>
    </w:p>
    <w:p>
      <w:r>
        <w:t>作者：胡树声，李映晖编著</w:t>
      </w:r>
    </w:p>
    <w:p>
      <w:r>
        <w:t>出版社：北京：北京理工大学出版社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Speak Easy轻松说英语 评论地址：https://www.jiaokey.com/book/detail/10937351.html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