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书名：防范黑客攻击不求人</w:t>
      </w:r>
    </w:p>
    <w:p>
      <w:r>
        <w:t>作者：林东和编著；樊小溪改编</w:t>
      </w:r>
    </w:p>
    <w:p>
      <w:r>
        <w:t>出版社：北京：人民邮电出版社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防范黑客攻击不求人 评论地址：https://www.jiaokey.com/book/detail/10937780.html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