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书名：百花岛</w:t>
      </w:r>
    </w:p>
    <w:p>
      <w:r>
        <w:t>作者：（罗马尼亚）米哈依尔·萨多维亚努著；钱金泉，孔庆炎，汪新宁，蔡厪丽，王芙译</w:t>
      </w:r>
    </w:p>
    <w:p>
      <w:r>
        <w:t>出版社：北京：作家出版社</w:t>
      </w:r>
    </w:p>
    <w:p>
      <w:r>
        <w:t>出版日期：1964.11</w:t>
      </w:r>
    </w:p>
    <w:p>
      <w:r>
        <w:t>总页数：219</w:t>
      </w:r>
    </w:p>
    <w:p>
      <w:r>
        <w:t>更多请访问教客网: www.jiaokey.com</w:t>
      </w:r>
    </w:p>
    <w:p>
      <w:r>
        <w:t>百花岛 评论地址：https://www.jiaokey.com/book/detail/10937824.html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