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书名：和平的胜利</w:t>
      </w:r>
    </w:p>
    <w:p>
      <w:r>
        <w:t>作者：（苏）爱伦堡（И.Г.Эренбург）撰；俞灏东等译</w:t>
      </w:r>
    </w:p>
    <w:p>
      <w:r>
        <w:t>出版社：时代出版社</w:t>
      </w:r>
    </w:p>
    <w:p>
      <w:r>
        <w:t>出版日期：1953.09</w:t>
      </w:r>
    </w:p>
    <w:p>
      <w:r>
        <w:t>总页数：86</w:t>
      </w:r>
    </w:p>
    <w:p>
      <w:r>
        <w:t>更多请访问教客网: www.jiaokey.com</w:t>
      </w:r>
    </w:p>
    <w:p>
      <w:r>
        <w:t>和平的胜利 评论地址：https://www.jiaokey.com/book/detail/10937892.html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