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书名：矿夫之灯</w:t>
      </w:r>
    </w:p>
    <w:p>
      <w:r>
        <w:t>作者:（苏）斯勉略可夫（Я.Смеляков）撰；伏劳佳译</w:t>
      </w:r>
    </w:p>
    <w:p>
      <w:r>
        <w:t>出版社:大连新华书店</w:t>
      </w:r>
    </w:p>
    <w:p>
      <w:r>
        <w:t>出版日期：1950.02</w:t>
      </w:r>
    </w:p>
    <w:p>
      <w:r>
        <w:t>总页数：54</w:t>
      </w:r>
    </w:p>
    <w:p>
      <w:r>
        <w:t>更多请访问教客网:www.jiaokey.com</w:t>
      </w:r>
    </w:p>
    <w:p>
      <w:r>
        <w:t>矿夫之灯评论地址：https://www.jiaokey.com/book/detail/10937922.html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