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书名：亚尔培·萨伐龙</w:t>
      </w:r>
    </w:p>
    <w:p>
      <w:r>
        <w:t>作者：（法）巴尔扎克著；傅雷译</w:t>
      </w:r>
    </w:p>
    <w:p>
      <w:r>
        <w:t>出版社：骆驼书店,1946.05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亚尔培·萨伐龙 评论地址：https://www.jiaokey.com/book/detail/10938257.html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