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书名：没有被征服的人</w:t>
      </w:r>
    </w:p>
    <w:p>
      <w:r>
        <w:t>作者：（美）法斯特（H.M.Fast）撰；蔡慧等译</w:t>
      </w:r>
    </w:p>
    <w:p>
      <w:r>
        <w:t>出版社：平明出版社</w:t>
      </w:r>
    </w:p>
    <w:p>
      <w:r>
        <w:t>出版日期：1953.10</w:t>
      </w:r>
    </w:p>
    <w:p>
      <w:r>
        <w:t>总页数：347</w:t>
      </w:r>
    </w:p>
    <w:p>
      <w:r>
        <w:t>更多请访问教客网: www.jiaokey.com</w:t>
      </w:r>
    </w:p>
    <w:p>
      <w:r>
        <w:t>没有被征服的人 评论地址：https://www.jiaokey.com/book/detail/10938260.html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