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书名：光明列车</w:t>
      </w:r>
    </w:p>
    <w:p>
      <w:r>
        <w:t>作者：（美）法斯特（H.M.Fast）等著；余上沅译</w:t>
      </w:r>
    </w:p>
    <w:p>
      <w:r>
        <w:t>出版社：泥土社</w:t>
      </w:r>
    </w:p>
    <w:p>
      <w:r>
        <w:t>出版日期：1954.10</w:t>
      </w:r>
    </w:p>
    <w:p>
      <w:r>
        <w:t>总页数：268</w:t>
      </w:r>
    </w:p>
    <w:p>
      <w:r>
        <w:t>更多请访问教客网: www.jiaokey.com</w:t>
      </w:r>
    </w:p>
    <w:p>
      <w:r>
        <w:t>光明列车 评论地址：https://www.jiaokey.com/book/detail/10938265.html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