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书名：艾·纳·卡斯米短篇小说集</w:t>
      </w:r>
    </w:p>
    <w:p>
      <w:r>
        <w:t>作者：（巴基斯坦）卡斯米著；秦水，冯金辛译</w:t>
      </w:r>
    </w:p>
    <w:p>
      <w:r>
        <w:t>出版社：北京：作家出版社</w:t>
      </w:r>
    </w:p>
    <w:p>
      <w:r>
        <w:t>出版日期：1964.11</w:t>
      </w:r>
    </w:p>
    <w:p>
      <w:r>
        <w:t>总页数：127</w:t>
      </w:r>
    </w:p>
    <w:p>
      <w:r>
        <w:t>更多请访问教客网: www.jiaokey.com</w:t>
      </w:r>
    </w:p>
    <w:p>
      <w:r>
        <w:t>艾·纳·卡斯米短篇小说集 评论地址：https://www.jiaokey.com/book/detail/10938285.html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