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书名：人是怎样开始说话的</w:t>
      </w:r>
    </w:p>
    <w:p>
      <w:r>
        <w:t>作者：（苏）尼柯里斯基（В.К.Никольский），（苏）耶柯夫列夫（Н.Ф.Яковлев）著；邱峰译</w:t>
      </w:r>
    </w:p>
    <w:p>
      <w:r>
        <w:t>出版社：上海：上海科学技术出版社</w:t>
      </w:r>
    </w:p>
    <w:p>
      <w:r>
        <w:t>出版日期：1956</w:t>
      </w:r>
    </w:p>
    <w:p>
      <w:r>
        <w:t>总页数：32</w:t>
      </w:r>
    </w:p>
    <w:p>
      <w:r>
        <w:t>更多请访问教客网: www.jiaokey.com</w:t>
      </w:r>
    </w:p>
    <w:p>
      <w:r>
        <w:t>人是怎样开始说话的 评论地址：https://www.jiaokey.com/book/detail/10938311.html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