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书名：在城郊前哨</w:t>
      </w:r>
    </w:p>
    <w:p>
      <w:r>
        <w:t>作者：严辰撰；莫朴绘图</w:t>
      </w:r>
    </w:p>
    <w:p>
      <w:r>
        <w:t>出版社：天下图书公司</w:t>
      </w:r>
    </w:p>
    <w:p>
      <w:r>
        <w:t>出版日期：1949.09</w:t>
      </w:r>
    </w:p>
    <w:p>
      <w:r>
        <w:t>总页数：78</w:t>
      </w:r>
    </w:p>
    <w:p>
      <w:r>
        <w:t>更多请访问教客网: www.jiaokey.com</w:t>
      </w:r>
    </w:p>
    <w:p>
      <w:r>
        <w:t>在城郊前哨 评论地址：https://www.jiaokey.com/book/detail/10938503.html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