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书名：高举毛泽东思想红旗，朝着革命化、劳动化的方向奋勇前进  全国学联第十八届代表大会会议文件、发言选编</w:t>
      </w:r>
    </w:p>
    <w:p>
      <w:r>
        <w:t>作者：中华全国学生联合会编</w:t>
      </w:r>
    </w:p>
    <w:p>
      <w:r>
        <w:t>出版社：北京：中国青年出版社</w:t>
      </w:r>
    </w:p>
    <w:p>
      <w:r>
        <w:t>出版日期：1965.04</w:t>
      </w:r>
    </w:p>
    <w:p>
      <w:r>
        <w:t>总页数：113</w:t>
      </w:r>
    </w:p>
    <w:p>
      <w:r>
        <w:t>更多请访问教客网: www.jiaokey.com</w:t>
      </w:r>
    </w:p>
    <w:p>
      <w:r>
        <w:t>高举毛泽东思想红旗，朝着革命化、劳动化的方向奋勇前进  全国学联第十八届代表大会会议文件、发言选编 评论地址：https://www.jiaokey.com/book/detail/10938513.html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