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书名：抵制资产阶级思想的侵蚀  共产党员吴正权蜕化变质事件的讨论集</w:t>
      </w:r>
    </w:p>
    <w:p>
      <w:r>
        <w:t>作者：北京日报编辑部辑</w:t>
      </w:r>
    </w:p>
    <w:p>
      <w:r>
        <w:t>出版社：北京:大众出版社,1955.09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抵制资产阶级思想的侵蚀  共产党员吴正权蜕化变质事件的讨论集 评论地址：https://www.jiaokey.com/book/detail/10938587.html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