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书名：如死一般强  第1种</w:t>
      </w:r>
    </w:p>
    <w:p>
      <w:r>
        <w:t>作者：（法国）G·D·莫泊桑著；索夫译</w:t>
      </w:r>
    </w:p>
    <w:p>
      <w:r>
        <w:t>出版社：国际文化服务社</w:t>
      </w:r>
    </w:p>
    <w:p>
      <w:r>
        <w:t>出版日期：1951.05</w:t>
      </w:r>
    </w:p>
    <w:p>
      <w:r>
        <w:t>总页数：354</w:t>
      </w:r>
    </w:p>
    <w:p>
      <w:r>
        <w:t>更多请访问教客网: www.jiaokey.com</w:t>
      </w:r>
    </w:p>
    <w:p>
      <w:r>
        <w:t>如死一般强  第1种 评论地址：https://www.jiaokey.com/book/detail/10938705.html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