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书名：久尔济一家</w:t>
      </w:r>
    </w:p>
    <w:p>
      <w:r>
        <w:t>作者：（波）奥若什科娃，З.著</w:t>
      </w:r>
    </w:p>
    <w:p>
      <w:r>
        <w:t>出版社：上海:上海文艺出版社,1960.03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久尔济一家 评论地址：https://www.jiaokey.com/book/detail/10938770.html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