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书名：科隆上尉</w:t>
      </w:r>
    </w:p>
    <w:p>
      <w:r>
        <w:t>作者：（德）凯西（H.Keisch）等著；辛雨译</w:t>
      </w:r>
    </w:p>
    <w:p>
      <w:r>
        <w:t>出版社：北京：中国电影出版社</w:t>
      </w:r>
    </w:p>
    <w:p>
      <w:r>
        <w:t>出版日期：1958.06</w:t>
      </w:r>
    </w:p>
    <w:p>
      <w:r>
        <w:t>总页数：118</w:t>
      </w:r>
    </w:p>
    <w:p>
      <w:r>
        <w:t>更多请访问教客网: www.jiaokey.com</w:t>
      </w:r>
    </w:p>
    <w:p>
      <w:r>
        <w:t>科隆上尉 评论地址：https://www.jiaokey.com/book/detail/10938801.html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