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书名：幸福不是从天降</w:t>
      </w:r>
    </w:p>
    <w:p>
      <w:r>
        <w:t>作者：（捷）克利玛（J.Klima）著；杨乐云，孔柔译</w:t>
      </w:r>
    </w:p>
    <w:p>
      <w:r>
        <w:t>出版社：北京：作家出版社</w:t>
      </w:r>
    </w:p>
    <w:p>
      <w:r>
        <w:t>出版日期：1958.06</w:t>
      </w:r>
    </w:p>
    <w:p>
      <w:r>
        <w:t>总页数：116</w:t>
      </w:r>
    </w:p>
    <w:p>
      <w:r>
        <w:t>更多请访问教客网: www.jiaokey.com</w:t>
      </w:r>
    </w:p>
    <w:p>
      <w:r>
        <w:t>幸福不是从天降 评论地址：https://www.jiaokey.com/book/detail/10938808.html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