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书名：亲戚  四幕剧</w:t>
      </w:r>
    </w:p>
    <w:p>
      <w:r>
        <w:t>作者：（匈牙利）维莱格·莫里兹，嘉保·德索著；茅于美译</w:t>
      </w:r>
    </w:p>
    <w:p>
      <w:r>
        <w:t>出版社：北京：作家出版社</w:t>
      </w:r>
    </w:p>
    <w:p>
      <w:r>
        <w:t>出版日期：1955.12</w:t>
      </w:r>
    </w:p>
    <w:p>
      <w:r>
        <w:t>总页数：119</w:t>
      </w:r>
    </w:p>
    <w:p>
      <w:r>
        <w:t>更多请访问教客网: www.jiaokey.com</w:t>
      </w:r>
    </w:p>
    <w:p>
      <w:r>
        <w:t>亲戚  四幕剧 评论地址：https://www.jiaokey.com/book/detail/10938841.html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