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书名：约旦的风暴</w:t>
      </w:r>
    </w:p>
    <w:p>
      <w:r>
        <w:t>作者：（约旦）艾赛德·穆罕默德·卡西姆等著；木萨，陆孝修译</w:t>
      </w:r>
    </w:p>
    <w:p>
      <w:r>
        <w:t>出版社：北京：作家出版社</w:t>
      </w:r>
    </w:p>
    <w:p>
      <w:r>
        <w:t>出版日期：1961.04</w:t>
      </w:r>
    </w:p>
    <w:p>
      <w:r>
        <w:t>总页数：51</w:t>
      </w:r>
    </w:p>
    <w:p>
      <w:r>
        <w:t>更多请访问教客网: www.jiaokey.com</w:t>
      </w:r>
    </w:p>
    <w:p>
      <w:r>
        <w:t>约旦的风暴 评论地址：https://www.jiaokey.com/book/detail/10938934.html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