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书名：在监狱里和在“自由”的时候  一个共产党员的日记</w:t>
      </w:r>
    </w:p>
    <w:p>
      <w:r>
        <w:t>作者：（土耳其）乌斯却盖尔著；黄佛同，刘文鹃译</w:t>
      </w:r>
    </w:p>
    <w:p>
      <w:r>
        <w:t>出版社：北京：中国青年出版社</w:t>
      </w:r>
    </w:p>
    <w:p>
      <w:r>
        <w:t>出版日期：1955.02</w:t>
      </w:r>
    </w:p>
    <w:p>
      <w:r>
        <w:t>总页数：143</w:t>
      </w:r>
    </w:p>
    <w:p>
      <w:r>
        <w:t>更多请访问教客网: www.jiaokey.com</w:t>
      </w:r>
    </w:p>
    <w:p>
      <w:r>
        <w:t>在监狱里和在“自由”的时候  一个共产党员的日记 评论地址：https://www.jiaokey.com/book/detail/10938996.html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